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91ED" w14:textId="27D433D4" w:rsidR="002378E1" w:rsidRPr="004105FE" w:rsidRDefault="00B75606">
      <w:pPr>
        <w:jc w:val="center"/>
      </w:pPr>
      <w:r>
        <w:rPr>
          <w:noProof/>
        </w:rPr>
        <w:drawing>
          <wp:anchor distT="0" distB="0" distL="114300" distR="114300" simplePos="0" relativeHeight="251658240" behindDoc="0" locked="0" layoutInCell="1" allowOverlap="1" wp14:anchorId="12D511C7" wp14:editId="3BF1862F">
            <wp:simplePos x="0" y="0"/>
            <wp:positionH relativeFrom="column">
              <wp:posOffset>9525</wp:posOffset>
            </wp:positionH>
            <wp:positionV relativeFrom="paragraph">
              <wp:posOffset>57150</wp:posOffset>
            </wp:positionV>
            <wp:extent cx="800100" cy="800100"/>
            <wp:effectExtent l="0" t="0" r="0" b="0"/>
            <wp:wrapThrough wrapText="bothSides">
              <wp:wrapPolygon edited="0">
                <wp:start x="7200" y="0"/>
                <wp:lineTo x="3600" y="1543"/>
                <wp:lineTo x="0" y="6171"/>
                <wp:lineTo x="0" y="13371"/>
                <wp:lineTo x="514" y="16457"/>
                <wp:lineTo x="6171" y="21086"/>
                <wp:lineTo x="7200" y="21086"/>
                <wp:lineTo x="13886" y="21086"/>
                <wp:lineTo x="14914" y="21086"/>
                <wp:lineTo x="20571" y="16457"/>
                <wp:lineTo x="21086" y="13371"/>
                <wp:lineTo x="21086" y="6171"/>
                <wp:lineTo x="17486" y="1543"/>
                <wp:lineTo x="13886" y="0"/>
                <wp:lineTo x="7200" y="0"/>
              </wp:wrapPolygon>
            </wp:wrapThrough>
            <wp:docPr id="3" name="Obraz 2" descr="Kontakt - PODR w Szepiet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Kontakt - PODR w Szepietowie"/>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Pr="004105FE">
        <w:rPr>
          <w:b/>
          <w:sz w:val="32"/>
        </w:rPr>
        <w:t>KARTA ZGŁOSZENIOWA I ZGODA RODZICA / OPIEKUNA PRAWNEGO</w:t>
      </w:r>
    </w:p>
    <w:p w14:paraId="4A264AFC" w14:textId="25993B90" w:rsidR="004105FE" w:rsidRPr="004105FE" w:rsidRDefault="00000000" w:rsidP="004078F5">
      <w:pPr>
        <w:jc w:val="center"/>
      </w:pPr>
      <w:r w:rsidRPr="004105FE">
        <w:rPr>
          <w:b/>
          <w:sz w:val="24"/>
        </w:rPr>
        <w:t>Konkurs plastyczny „Dobrostan zwierząt gospodarskich oczami dziecka”</w:t>
      </w:r>
    </w:p>
    <w:p w14:paraId="5F34BE5F" w14:textId="77777777" w:rsidR="002378E1" w:rsidRPr="004105FE" w:rsidRDefault="00000000" w:rsidP="004078F5">
      <w:pPr>
        <w:spacing w:before="120"/>
      </w:pPr>
      <w:r w:rsidRPr="004105FE">
        <w:rPr>
          <w:b/>
        </w:rPr>
        <w:t>DANE UCZESTNIKA:</w:t>
      </w:r>
    </w:p>
    <w:p w14:paraId="05782C9D" w14:textId="77777777" w:rsidR="002378E1" w:rsidRPr="004105FE" w:rsidRDefault="00000000">
      <w:r w:rsidRPr="004105FE">
        <w:t>Imię i nazwisko dziecka: ..............................................................................................</w:t>
      </w:r>
    </w:p>
    <w:p w14:paraId="6E543E4D" w14:textId="0B4F14B5" w:rsidR="002378E1" w:rsidRPr="004105FE" w:rsidRDefault="00000000">
      <w:r w:rsidRPr="004105FE">
        <w:t>Wiek dziecka: ................................................................................................................</w:t>
      </w:r>
      <w:r w:rsidR="006D04F3">
        <w:t>...</w:t>
      </w:r>
    </w:p>
    <w:p w14:paraId="31E3919F" w14:textId="73DA18CD" w:rsidR="004105FE" w:rsidRPr="004105FE" w:rsidRDefault="004105FE">
      <w:r w:rsidRPr="004105FE">
        <w:t>Miejscowość: ..............................................................................................................</w:t>
      </w:r>
      <w:r w:rsidR="006D04F3">
        <w:t>......</w:t>
      </w:r>
    </w:p>
    <w:p w14:paraId="7CC7D6CD" w14:textId="77777777" w:rsidR="002378E1" w:rsidRPr="004105FE" w:rsidRDefault="00000000" w:rsidP="004078F5">
      <w:pPr>
        <w:spacing w:before="240"/>
      </w:pPr>
      <w:r w:rsidRPr="004105FE">
        <w:rPr>
          <w:b/>
        </w:rPr>
        <w:t>DANE RODZICA / OPIEKUNA PRAWNEGO:</w:t>
      </w:r>
    </w:p>
    <w:p w14:paraId="19886EF6" w14:textId="63FAD79E" w:rsidR="002378E1" w:rsidRPr="004105FE" w:rsidRDefault="00000000">
      <w:r w:rsidRPr="004105FE">
        <w:t>Imię i nazwisko rodzica / opiekuna: ........................................................................</w:t>
      </w:r>
    </w:p>
    <w:p w14:paraId="221589D8" w14:textId="0103D0D4" w:rsidR="002378E1" w:rsidRPr="004105FE" w:rsidRDefault="00000000">
      <w:r w:rsidRPr="004105FE">
        <w:t>Numer telefonu: .............................................................................................................</w:t>
      </w:r>
      <w:r w:rsidR="006D04F3">
        <w:t>..</w:t>
      </w:r>
    </w:p>
    <w:p w14:paraId="7FDE5AC7" w14:textId="05DB90C0" w:rsidR="004078F5" w:rsidRDefault="00000000" w:rsidP="004078F5">
      <w:pPr>
        <w:spacing w:after="0"/>
      </w:pPr>
      <w:r w:rsidRPr="004105FE">
        <w:t>Adres e-mail (opcjonalnie): ........................................................................................</w:t>
      </w:r>
    </w:p>
    <w:p w14:paraId="6F28C3CE" w14:textId="104D7058" w:rsidR="008A58CA" w:rsidRPr="004078F5" w:rsidRDefault="008A58CA" w:rsidP="004078F5">
      <w:pPr>
        <w:spacing w:before="240" w:after="0"/>
        <w:jc w:val="center"/>
      </w:pPr>
      <w:r w:rsidRPr="004105FE">
        <w:rPr>
          <w:b/>
        </w:rPr>
        <w:t>ZGODA RODZICA / OPIEKUNA PRAWNEGO:</w:t>
      </w:r>
    </w:p>
    <w:p w14:paraId="09ECA7F5" w14:textId="4D0D0968" w:rsidR="008A58CA" w:rsidRPr="008A58CA" w:rsidRDefault="008A58CA" w:rsidP="004078F5">
      <w:pPr>
        <w:spacing w:before="60" w:after="120" w:line="259" w:lineRule="auto"/>
        <w:rPr>
          <w:rFonts w:ascii="Calibri" w:eastAsia="Calibri" w:hAnsi="Calibri" w:cs="Calibri"/>
          <w:bCs/>
        </w:rPr>
      </w:pPr>
      <w:r w:rsidRPr="008A58CA">
        <w:rPr>
          <w:rFonts w:ascii="Calibri" w:eastAsia="Calibri" w:hAnsi="Calibri" w:cs="Calibri"/>
          <w:bCs/>
        </w:rPr>
        <w:t xml:space="preserve">Wyrażam zgodę na udział </w:t>
      </w:r>
    </w:p>
    <w:p w14:paraId="56F407B1" w14:textId="56B0FA6D" w:rsidR="008A58CA" w:rsidRPr="008A58CA" w:rsidRDefault="008A58CA" w:rsidP="008A58CA">
      <w:pPr>
        <w:spacing w:before="240" w:after="0" w:line="259" w:lineRule="auto"/>
        <w:rPr>
          <w:rFonts w:ascii="Calibri" w:eastAsia="Calibri" w:hAnsi="Calibri" w:cs="Calibri"/>
          <w:bCs/>
          <w:sz w:val="20"/>
          <w:szCs w:val="20"/>
        </w:rPr>
      </w:pPr>
      <w:r w:rsidRPr="008A58CA">
        <w:rPr>
          <w:rFonts w:ascii="Calibri" w:eastAsia="Calibri" w:hAnsi="Calibri" w:cs="Calibri"/>
          <w:bCs/>
          <w:sz w:val="20"/>
          <w:szCs w:val="20"/>
        </w:rPr>
        <w:t>………………………………………………………………………………</w:t>
      </w:r>
      <w:r w:rsidR="006D04F3">
        <w:rPr>
          <w:rFonts w:ascii="Calibri" w:eastAsia="Calibri" w:hAnsi="Calibri" w:cs="Calibri"/>
          <w:bCs/>
          <w:sz w:val="20"/>
          <w:szCs w:val="20"/>
        </w:rPr>
        <w:t>…………………………………………….</w:t>
      </w:r>
    </w:p>
    <w:p w14:paraId="6AD7F926" w14:textId="77777777" w:rsidR="008A58CA" w:rsidRPr="008A58CA" w:rsidRDefault="008A58CA" w:rsidP="008A58CA">
      <w:pPr>
        <w:spacing w:after="0" w:line="259" w:lineRule="auto"/>
        <w:rPr>
          <w:rFonts w:ascii="Calibri" w:eastAsia="Calibri" w:hAnsi="Calibri" w:cs="Calibri"/>
          <w:bCs/>
          <w:i/>
          <w:iCs/>
          <w:sz w:val="16"/>
          <w:szCs w:val="16"/>
        </w:rPr>
      </w:pPr>
      <w:r w:rsidRPr="008A58CA">
        <w:rPr>
          <w:rFonts w:ascii="Calibri" w:eastAsia="Calibri" w:hAnsi="Calibri" w:cs="Calibri"/>
          <w:bCs/>
          <w:i/>
          <w:iCs/>
          <w:sz w:val="16"/>
          <w:szCs w:val="16"/>
        </w:rPr>
        <w:t xml:space="preserve">                         (imię i nazwisko autora pracy)</w:t>
      </w:r>
    </w:p>
    <w:p w14:paraId="7A7E1D90" w14:textId="15086C20" w:rsidR="008A58CA" w:rsidRPr="008A58CA" w:rsidRDefault="008A58CA" w:rsidP="004078F5">
      <w:pPr>
        <w:spacing w:before="60" w:after="60" w:line="259" w:lineRule="auto"/>
        <w:jc w:val="both"/>
        <w:rPr>
          <w:rFonts w:ascii="Calibri" w:eastAsia="Calibri" w:hAnsi="Calibri" w:cs="Calibri"/>
          <w:bCs/>
        </w:rPr>
      </w:pPr>
      <w:r w:rsidRPr="008A58CA">
        <w:rPr>
          <w:rFonts w:ascii="Calibri" w:eastAsia="Calibri" w:hAnsi="Calibri" w:cs="Calibri"/>
          <w:bCs/>
          <w:sz w:val="20"/>
          <w:szCs w:val="20"/>
        </w:rPr>
        <w:t xml:space="preserve"> </w:t>
      </w:r>
      <w:r w:rsidRPr="008A58CA">
        <w:rPr>
          <w:rFonts w:ascii="Calibri" w:eastAsia="Calibri" w:hAnsi="Calibri" w:cs="Calibri"/>
          <w:bCs/>
        </w:rPr>
        <w:t xml:space="preserve">w konkursie plastycznym </w:t>
      </w:r>
      <w:r w:rsidRPr="008A58CA">
        <w:rPr>
          <w:rFonts w:ascii="Calibri" w:eastAsia="Calibri" w:hAnsi="Calibri" w:cs="Calibri"/>
          <w:b/>
        </w:rPr>
        <w:t>„Dobrostan zwierząt gospodarskich oczami dziecka”</w:t>
      </w:r>
      <w:r w:rsidRPr="008A58CA">
        <w:rPr>
          <w:rFonts w:ascii="Calibri" w:eastAsia="Calibri" w:hAnsi="Calibri" w:cs="Calibri"/>
          <w:bCs/>
        </w:rPr>
        <w:t xml:space="preserve"> organizowanym i przeprowadzanym przez Podlaski Ośrodek Doradztwa Rolniczego w Szepietowie.</w:t>
      </w:r>
    </w:p>
    <w:p w14:paraId="534119C4" w14:textId="13DC9F0F" w:rsidR="008A58CA" w:rsidRPr="008A58CA" w:rsidRDefault="008A58CA" w:rsidP="004078F5">
      <w:pPr>
        <w:spacing w:before="60" w:after="60" w:line="259" w:lineRule="auto"/>
        <w:jc w:val="both"/>
        <w:rPr>
          <w:rFonts w:ascii="Calibri" w:eastAsia="Calibri" w:hAnsi="Calibri" w:cs="Calibri"/>
          <w:bCs/>
        </w:rPr>
      </w:pPr>
      <w:r w:rsidRPr="008A58CA">
        <w:rPr>
          <w:rFonts w:ascii="Calibri" w:eastAsia="Calibri" w:hAnsi="Calibri" w:cs="Calibri"/>
          <w:bCs/>
        </w:rPr>
        <w:t>Oświadczam, że zapoznałam/em się z Regulaminem</w:t>
      </w:r>
      <w:r>
        <w:rPr>
          <w:rFonts w:ascii="Calibri" w:eastAsia="Calibri" w:hAnsi="Calibri" w:cs="Calibri"/>
          <w:bCs/>
        </w:rPr>
        <w:t xml:space="preserve"> konkursu plastycznego</w:t>
      </w:r>
      <w:r w:rsidRPr="008A58CA">
        <w:rPr>
          <w:rFonts w:ascii="Calibri" w:eastAsia="Calibri" w:hAnsi="Calibri" w:cs="Calibri"/>
          <w:bCs/>
        </w:rPr>
        <w:t xml:space="preserve"> „Dobrostan zwierząt gospodarskich oczami dziecka” i akceptuję jego warunki.</w:t>
      </w:r>
    </w:p>
    <w:p w14:paraId="0386692C" w14:textId="77777777" w:rsidR="008A58CA" w:rsidRPr="008A58CA" w:rsidRDefault="008A58CA" w:rsidP="004078F5">
      <w:pPr>
        <w:spacing w:before="60" w:after="60" w:line="259" w:lineRule="auto"/>
        <w:jc w:val="both"/>
        <w:rPr>
          <w:rFonts w:ascii="Calibri" w:eastAsia="Calibri" w:hAnsi="Calibri" w:cs="Calibri"/>
          <w:bCs/>
        </w:rPr>
      </w:pPr>
      <w:r w:rsidRPr="008A58CA">
        <w:rPr>
          <w:rFonts w:ascii="Calibri" w:eastAsia="Calibri" w:hAnsi="Calibri" w:cs="Calibri"/>
          <w:bCs/>
        </w:rPr>
        <w:t>Oświadczam, że zapoznałam/em się z Informacją o przetwarzaniu danych.</w:t>
      </w:r>
    </w:p>
    <w:p w14:paraId="567D5EDA" w14:textId="77777777" w:rsidR="008A58CA" w:rsidRDefault="008A58CA" w:rsidP="004078F5">
      <w:pPr>
        <w:spacing w:before="60" w:after="60" w:line="259" w:lineRule="auto"/>
        <w:jc w:val="both"/>
        <w:rPr>
          <w:rFonts w:ascii="Calibri" w:eastAsia="Calibri" w:hAnsi="Calibri" w:cs="Calibri"/>
          <w:bCs/>
        </w:rPr>
      </w:pPr>
      <w:r w:rsidRPr="008A58CA">
        <w:rPr>
          <w:rFonts w:ascii="Calibri" w:eastAsia="Calibri" w:hAnsi="Calibri" w:cs="Calibri"/>
          <w:bCs/>
        </w:rPr>
        <w:t>Oświadczam, że zgłoszona praca nie zagraża i nie narusza praw osób trzecich, w szczególności nie narusza ich majątkowych i osobistych praw autorskich.</w:t>
      </w:r>
    </w:p>
    <w:p w14:paraId="22ACAEEF" w14:textId="534CD2BE" w:rsidR="008A58CA" w:rsidRPr="008A58CA" w:rsidRDefault="00E11190" w:rsidP="004078F5">
      <w:pPr>
        <w:spacing w:before="60" w:after="60" w:line="259" w:lineRule="auto"/>
        <w:jc w:val="both"/>
        <w:rPr>
          <w:rFonts w:ascii="Calibri" w:eastAsia="Calibri" w:hAnsi="Calibri" w:cs="Calibri"/>
          <w:bCs/>
        </w:rPr>
      </w:pPr>
      <w:r w:rsidRPr="00E11190">
        <w:rPr>
          <w:rFonts w:ascii="Calibri" w:eastAsia="Calibri" w:hAnsi="Calibri" w:cs="Calibri"/>
          <w:bCs/>
        </w:rPr>
        <w:t>Oświadczam, że przekazuję majątkowe prawa autorskie do pracy wykonanej w ramach konkursu plastycznego „Dobrostan zwierząt gospodarskich oczami dziecka”</w:t>
      </w:r>
      <w:r w:rsidR="00A04CBC">
        <w:rPr>
          <w:rFonts w:ascii="Calibri" w:eastAsia="Calibri" w:hAnsi="Calibri" w:cs="Calibri"/>
          <w:bCs/>
        </w:rPr>
        <w:t xml:space="preserve"> na rzecz Organizatora Konkursu.</w:t>
      </w:r>
    </w:p>
    <w:p w14:paraId="55BFC337" w14:textId="77777777" w:rsidR="008A58CA" w:rsidRPr="008A58CA" w:rsidRDefault="008A58CA" w:rsidP="004078F5">
      <w:pPr>
        <w:spacing w:before="240" w:after="0" w:line="240" w:lineRule="auto"/>
        <w:rPr>
          <w:rFonts w:ascii="Calibri" w:eastAsia="Calibri" w:hAnsi="Calibri" w:cs="Calibri"/>
          <w:bCs/>
          <w:sz w:val="20"/>
          <w:szCs w:val="20"/>
        </w:rPr>
      </w:pPr>
      <w:bookmarkStart w:id="0" w:name="_Hlk188004179"/>
      <w:r w:rsidRPr="008A58CA">
        <w:rPr>
          <w:rFonts w:ascii="Calibri" w:eastAsia="Calibri" w:hAnsi="Calibri" w:cs="Calibri"/>
          <w:bCs/>
          <w:sz w:val="20"/>
          <w:szCs w:val="20"/>
        </w:rPr>
        <w:t>……………………………………………………………………………………..</w:t>
      </w:r>
    </w:p>
    <w:p w14:paraId="40FE40ED" w14:textId="453D9751" w:rsidR="004078F5" w:rsidRPr="004078F5" w:rsidRDefault="008A58CA" w:rsidP="004078F5">
      <w:pPr>
        <w:spacing w:after="0" w:line="240" w:lineRule="auto"/>
        <w:rPr>
          <w:rFonts w:ascii="Calibri" w:eastAsia="Calibri" w:hAnsi="Calibri" w:cs="Calibri"/>
          <w:bCs/>
          <w:i/>
          <w:iCs/>
          <w:sz w:val="16"/>
          <w:szCs w:val="16"/>
        </w:rPr>
      </w:pPr>
      <w:r w:rsidRPr="008A58CA">
        <w:rPr>
          <w:rFonts w:ascii="Calibri" w:eastAsia="Calibri" w:hAnsi="Calibri" w:cs="Calibri"/>
          <w:bCs/>
          <w:i/>
          <w:iCs/>
          <w:sz w:val="16"/>
          <w:szCs w:val="16"/>
        </w:rPr>
        <w:t xml:space="preserve">     (data i czytelny podpis rodzica/opiekuna prawnego autora pracy)</w:t>
      </w:r>
      <w:bookmarkEnd w:id="0"/>
    </w:p>
    <w:p w14:paraId="50EBE761" w14:textId="1DEDA5CC" w:rsidR="008A58CA" w:rsidRPr="008A58CA" w:rsidRDefault="008A58CA" w:rsidP="004078F5">
      <w:pPr>
        <w:spacing w:before="120" w:after="120" w:line="259" w:lineRule="auto"/>
        <w:jc w:val="center"/>
        <w:rPr>
          <w:rFonts w:ascii="Calibri" w:eastAsia="Calibri" w:hAnsi="Calibri" w:cs="Calibri"/>
          <w:b/>
        </w:rPr>
      </w:pPr>
      <w:r w:rsidRPr="008A58CA">
        <w:rPr>
          <w:rFonts w:ascii="Calibri" w:eastAsia="Calibri" w:hAnsi="Calibri" w:cs="Calibri"/>
          <w:b/>
        </w:rPr>
        <w:t>Informacja o przetwarzaniu danych</w:t>
      </w:r>
    </w:p>
    <w:p w14:paraId="051859D8" w14:textId="77777777" w:rsidR="008A58CA" w:rsidRPr="008A58CA" w:rsidRDefault="008A58CA" w:rsidP="004078F5">
      <w:pPr>
        <w:spacing w:after="0" w:line="259" w:lineRule="auto"/>
        <w:jc w:val="both"/>
        <w:rPr>
          <w:rFonts w:ascii="Calibri" w:eastAsia="Calibri" w:hAnsi="Calibri" w:cs="Calibri"/>
          <w:sz w:val="20"/>
          <w:szCs w:val="20"/>
        </w:rPr>
      </w:pPr>
      <w:bookmarkStart w:id="1" w:name="_Hlk109820306"/>
      <w:r w:rsidRPr="008A58CA">
        <w:rPr>
          <w:rFonts w:ascii="Calibri" w:eastAsia="Calibri" w:hAnsi="Calibri" w:cs="Calibri"/>
          <w:sz w:val="20"/>
          <w:szCs w:val="20"/>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23B72A3" w14:textId="77777777" w:rsidR="008A58CA" w:rsidRPr="008A58CA" w:rsidRDefault="008A58CA" w:rsidP="008A58CA">
      <w:pPr>
        <w:spacing w:after="0" w:line="259" w:lineRule="auto"/>
        <w:jc w:val="both"/>
        <w:rPr>
          <w:rFonts w:ascii="Calibri" w:eastAsia="Calibri" w:hAnsi="Calibri" w:cs="Calibri"/>
          <w:sz w:val="20"/>
          <w:szCs w:val="20"/>
        </w:rPr>
      </w:pPr>
      <w:r w:rsidRPr="008A58CA">
        <w:rPr>
          <w:rFonts w:ascii="Calibri" w:eastAsia="Calibri" w:hAnsi="Calibri" w:cs="Calibri"/>
          <w:sz w:val="20"/>
          <w:szCs w:val="20"/>
        </w:rPr>
        <w:t>1) Administratorem Pani/Pana danych osobowych jest Podlaski Ośrodek Doradztwa Rolniczego w Szepietowie, z siedzibą w: Szepietowo Wawrzyńce 64, 18-210 Szepietowo; tel. 86 275 8910.</w:t>
      </w:r>
    </w:p>
    <w:p w14:paraId="0DA98F6A" w14:textId="66DE9D43" w:rsidR="008A58CA" w:rsidRPr="008A58CA" w:rsidRDefault="008A58CA" w:rsidP="008A58CA">
      <w:pPr>
        <w:spacing w:after="0" w:line="259" w:lineRule="auto"/>
        <w:jc w:val="both"/>
        <w:rPr>
          <w:rFonts w:ascii="Calibri" w:eastAsia="Calibri" w:hAnsi="Calibri" w:cs="Calibri"/>
          <w:sz w:val="20"/>
          <w:szCs w:val="20"/>
        </w:rPr>
      </w:pPr>
      <w:r w:rsidRPr="008A58CA">
        <w:rPr>
          <w:rFonts w:ascii="Calibri" w:eastAsia="Calibri" w:hAnsi="Calibri" w:cs="Calibri"/>
          <w:sz w:val="20"/>
          <w:szCs w:val="20"/>
        </w:rPr>
        <w:t xml:space="preserve">2) Kontakt z Inspektorem Ochrony Danych w PODR Szepietowo możliwy jest za pomocą adresu: </w:t>
      </w:r>
      <w:r w:rsidR="00D70CCD">
        <w:rPr>
          <w:rFonts w:ascii="Calibri" w:eastAsia="Calibri" w:hAnsi="Calibri" w:cs="Calibri"/>
          <w:sz w:val="20"/>
          <w:szCs w:val="20"/>
        </w:rPr>
        <w:br/>
      </w:r>
      <w:r w:rsidRPr="008A58CA">
        <w:rPr>
          <w:rFonts w:ascii="Calibri" w:eastAsia="Calibri" w:hAnsi="Calibri" w:cs="Calibri"/>
          <w:sz w:val="20"/>
          <w:szCs w:val="20"/>
        </w:rPr>
        <w:t>e-mail: edeptula@odr-szepietowo.pl.</w:t>
      </w:r>
    </w:p>
    <w:p w14:paraId="3CEF91D3" w14:textId="77777777" w:rsidR="008A58CA" w:rsidRPr="008A58CA" w:rsidRDefault="008A58CA" w:rsidP="008A58CA">
      <w:pPr>
        <w:spacing w:after="0" w:line="259" w:lineRule="auto"/>
        <w:jc w:val="both"/>
        <w:rPr>
          <w:rFonts w:ascii="Calibri" w:eastAsia="Calibri" w:hAnsi="Calibri" w:cs="Calibri"/>
          <w:sz w:val="20"/>
          <w:szCs w:val="20"/>
        </w:rPr>
      </w:pPr>
      <w:r w:rsidRPr="008A58CA">
        <w:rPr>
          <w:rFonts w:ascii="Calibri" w:eastAsia="Calibri" w:hAnsi="Calibri" w:cs="Calibri"/>
          <w:sz w:val="20"/>
          <w:szCs w:val="20"/>
        </w:rPr>
        <w:t xml:space="preserve">3) Dane osobowe przetwarzane będą w celu organizacji, promocji i przeprowadzenia konkursu, publikacji informacji o uczestnikach konkursu oraz ich prac, przekazania nagród, prowadzenia działalności doradczej a także w celach reklamowych, promocyjnych, marketingowych i informacyjnych związanych z prowadzoną działalnością doradczą na podstawie art. 6 ust. 1 lit. a, b, c, e oraz f (zapewnienie właściwej jakości: doradztwa, realizacji umowy na finansowanie zadań doradczych, zarządzania </w:t>
      </w:r>
      <w:r w:rsidRPr="008A58CA">
        <w:rPr>
          <w:rFonts w:ascii="Calibri" w:eastAsia="Calibri" w:hAnsi="Calibri" w:cs="Calibri"/>
          <w:sz w:val="20"/>
          <w:szCs w:val="20"/>
        </w:rPr>
        <w:lastRenderedPageBreak/>
        <w:t>realizacją zadań doradczych, ustalenie i dochodzenie ewentualnych roszczeń oraz marketing bezpośredni własnych produktów lub usług) ogólnego rozporządzenia o ochronie danych osobowych z dnia 27 kwietnia 2016 r.</w:t>
      </w:r>
    </w:p>
    <w:p w14:paraId="4DBA2DF5" w14:textId="77777777" w:rsidR="008A58CA" w:rsidRPr="008A58CA" w:rsidRDefault="008A58CA" w:rsidP="008A58CA">
      <w:pPr>
        <w:spacing w:after="0" w:line="240" w:lineRule="auto"/>
        <w:jc w:val="both"/>
        <w:rPr>
          <w:rFonts w:ascii="Calibri" w:eastAsia="Times New Roman" w:hAnsi="Calibri" w:cs="Calibri"/>
          <w:sz w:val="20"/>
          <w:szCs w:val="20"/>
          <w:lang w:eastAsia="pl-PL"/>
        </w:rPr>
      </w:pPr>
      <w:r w:rsidRPr="008A58CA">
        <w:rPr>
          <w:rFonts w:ascii="Calibri" w:eastAsia="Times New Roman" w:hAnsi="Calibri" w:cs="Calibri"/>
          <w:sz w:val="20"/>
          <w:szCs w:val="20"/>
          <w:lang w:eastAsia="pl-PL"/>
        </w:rPr>
        <w:t xml:space="preserve">4) Odbiorcą danych osobowych będą: </w:t>
      </w:r>
    </w:p>
    <w:p w14:paraId="7A81F5D4" w14:textId="77777777" w:rsidR="008A58CA" w:rsidRPr="008A58CA" w:rsidRDefault="008A58CA" w:rsidP="008A58CA">
      <w:pPr>
        <w:spacing w:after="0" w:line="240" w:lineRule="auto"/>
        <w:ind w:left="142" w:hanging="142"/>
        <w:jc w:val="both"/>
        <w:rPr>
          <w:rFonts w:ascii="Calibri" w:eastAsia="Times New Roman" w:hAnsi="Calibri" w:cs="Calibri"/>
          <w:sz w:val="20"/>
          <w:szCs w:val="20"/>
          <w:lang w:eastAsia="pl-PL"/>
        </w:rPr>
      </w:pPr>
      <w:r w:rsidRPr="008A58CA">
        <w:rPr>
          <w:rFonts w:ascii="Calibri" w:eastAsia="Times New Roman" w:hAnsi="Calibri" w:cs="Calibri"/>
          <w:sz w:val="20"/>
          <w:szCs w:val="20"/>
          <w:lang w:eastAsia="pl-PL"/>
        </w:rPr>
        <w:t>a) podmioty upoważnione na podstawie przepisów prawa</w:t>
      </w:r>
    </w:p>
    <w:p w14:paraId="66C0C072" w14:textId="53EE1251" w:rsidR="008A58CA" w:rsidRPr="008A58CA" w:rsidRDefault="008A58CA" w:rsidP="008A58CA">
      <w:pPr>
        <w:spacing w:after="0" w:line="240" w:lineRule="auto"/>
        <w:ind w:left="142" w:hanging="142"/>
        <w:jc w:val="both"/>
        <w:rPr>
          <w:rFonts w:ascii="Calibri" w:eastAsia="Times New Roman" w:hAnsi="Calibri" w:cs="Calibri"/>
          <w:sz w:val="20"/>
          <w:szCs w:val="20"/>
          <w:lang w:eastAsia="pl-PL"/>
        </w:rPr>
      </w:pPr>
      <w:r w:rsidRPr="008A58CA">
        <w:rPr>
          <w:rFonts w:ascii="Calibri" w:eastAsia="Times New Roman" w:hAnsi="Calibri" w:cs="Calibri"/>
          <w:sz w:val="20"/>
          <w:szCs w:val="20"/>
          <w:lang w:eastAsia="pl-PL"/>
        </w:rPr>
        <w:t>b) podmioty, które przetwarzają dane osobowe w imieniu PODR Szepietow</w:t>
      </w:r>
      <w:r w:rsidR="00E14125" w:rsidRPr="00A04CBC">
        <w:rPr>
          <w:rFonts w:ascii="Calibri" w:eastAsia="Times New Roman" w:hAnsi="Calibri" w:cs="Calibri"/>
          <w:sz w:val="20"/>
          <w:szCs w:val="20"/>
          <w:lang w:eastAsia="pl-PL"/>
        </w:rPr>
        <w:t>o</w:t>
      </w:r>
      <w:r w:rsidRPr="008A58CA">
        <w:rPr>
          <w:rFonts w:ascii="Calibri" w:eastAsia="Times New Roman" w:hAnsi="Calibri" w:cs="Calibri"/>
          <w:sz w:val="20"/>
          <w:szCs w:val="20"/>
          <w:lang w:eastAsia="pl-PL"/>
        </w:rPr>
        <w:t xml:space="preserve"> na podstawie zawartej z PODR Szepietow</w:t>
      </w:r>
      <w:r w:rsidR="00E14125" w:rsidRPr="00A04CBC">
        <w:rPr>
          <w:rFonts w:ascii="Calibri" w:eastAsia="Times New Roman" w:hAnsi="Calibri" w:cs="Calibri"/>
          <w:sz w:val="20"/>
          <w:szCs w:val="20"/>
          <w:lang w:eastAsia="pl-PL"/>
        </w:rPr>
        <w:t>o</w:t>
      </w:r>
      <w:r w:rsidRPr="008A58CA">
        <w:rPr>
          <w:rFonts w:ascii="Calibri" w:eastAsia="Times New Roman" w:hAnsi="Calibri" w:cs="Calibri"/>
          <w:sz w:val="20"/>
          <w:szCs w:val="20"/>
          <w:lang w:eastAsia="pl-PL"/>
        </w:rPr>
        <w:t xml:space="preserve"> umowy powierzenia przetwarzania danych osobowych</w:t>
      </w:r>
    </w:p>
    <w:p w14:paraId="0BA3CE21" w14:textId="0F86A515" w:rsidR="008A58CA" w:rsidRPr="008A58CA" w:rsidRDefault="008A58CA" w:rsidP="008A58CA">
      <w:pPr>
        <w:spacing w:after="0" w:line="240" w:lineRule="auto"/>
        <w:ind w:left="142" w:hanging="142"/>
        <w:jc w:val="both"/>
        <w:rPr>
          <w:rFonts w:ascii="Calibri" w:eastAsia="Times New Roman" w:hAnsi="Calibri" w:cs="Calibri"/>
          <w:sz w:val="20"/>
          <w:szCs w:val="20"/>
          <w:lang w:eastAsia="pl-PL"/>
        </w:rPr>
      </w:pPr>
      <w:r w:rsidRPr="008A58CA">
        <w:rPr>
          <w:rFonts w:ascii="Calibri" w:eastAsia="Times New Roman" w:hAnsi="Calibri" w:cs="Calibri"/>
          <w:sz w:val="20"/>
          <w:szCs w:val="20"/>
          <w:lang w:eastAsia="pl-PL"/>
        </w:rPr>
        <w:t>c) dane osobowe uczestników konkursu oraz dane w postaci wizerunku będą upublicznione na stronie internetowej PODR Szepietow</w:t>
      </w:r>
      <w:r w:rsidR="00E14125" w:rsidRPr="00A04CBC">
        <w:rPr>
          <w:rFonts w:ascii="Calibri" w:eastAsia="Times New Roman" w:hAnsi="Calibri" w:cs="Calibri"/>
          <w:sz w:val="20"/>
          <w:szCs w:val="20"/>
          <w:lang w:eastAsia="pl-PL"/>
        </w:rPr>
        <w:t>o</w:t>
      </w:r>
      <w:r w:rsidRPr="008A58CA">
        <w:rPr>
          <w:rFonts w:ascii="Calibri" w:eastAsia="Times New Roman" w:hAnsi="Calibri" w:cs="Calibri"/>
          <w:sz w:val="20"/>
          <w:szCs w:val="20"/>
          <w:lang w:eastAsia="pl-PL"/>
        </w:rPr>
        <w:t>, w mediach społecznościowych administrowanych przez PODR Szepietow</w:t>
      </w:r>
      <w:r w:rsidR="00E14125" w:rsidRPr="00A04CBC">
        <w:rPr>
          <w:rFonts w:ascii="Calibri" w:eastAsia="Times New Roman" w:hAnsi="Calibri" w:cs="Calibri"/>
          <w:sz w:val="20"/>
          <w:szCs w:val="20"/>
          <w:lang w:eastAsia="pl-PL"/>
        </w:rPr>
        <w:t>o</w:t>
      </w:r>
      <w:r w:rsidRPr="008A58CA">
        <w:rPr>
          <w:rFonts w:ascii="Calibri" w:eastAsia="Times New Roman" w:hAnsi="Calibri" w:cs="Calibri"/>
          <w:sz w:val="20"/>
          <w:szCs w:val="20"/>
          <w:lang w:eastAsia="pl-PL"/>
        </w:rPr>
        <w:t>, w wydawnictwach, materiałach promocyjnych i informacyjnych PODR Szepietow</w:t>
      </w:r>
      <w:r w:rsidR="00E14125" w:rsidRPr="00A04CBC">
        <w:rPr>
          <w:rFonts w:ascii="Calibri" w:eastAsia="Times New Roman" w:hAnsi="Calibri" w:cs="Calibri"/>
          <w:sz w:val="20"/>
          <w:szCs w:val="20"/>
          <w:lang w:eastAsia="pl-PL"/>
        </w:rPr>
        <w:t>o</w:t>
      </w:r>
      <w:r w:rsidRPr="008A58CA">
        <w:rPr>
          <w:rFonts w:ascii="Calibri" w:eastAsia="Times New Roman" w:hAnsi="Calibri" w:cs="Calibri"/>
          <w:sz w:val="20"/>
          <w:szCs w:val="20"/>
          <w:lang w:eastAsia="pl-PL"/>
        </w:rPr>
        <w:t xml:space="preserve"> po uzyskaniu zgody </w:t>
      </w:r>
    </w:p>
    <w:p w14:paraId="26276D01" w14:textId="77777777" w:rsidR="008A58CA" w:rsidRPr="008A58CA" w:rsidRDefault="008A58CA" w:rsidP="008A58CA">
      <w:pPr>
        <w:spacing w:after="0" w:line="240" w:lineRule="auto"/>
        <w:ind w:left="142" w:hanging="142"/>
        <w:jc w:val="both"/>
        <w:rPr>
          <w:rFonts w:ascii="Calibri" w:eastAsia="Times New Roman" w:hAnsi="Calibri" w:cs="Calibri"/>
          <w:sz w:val="20"/>
          <w:szCs w:val="20"/>
          <w:lang w:eastAsia="pl-PL"/>
        </w:rPr>
      </w:pPr>
      <w:r w:rsidRPr="008A58CA">
        <w:rPr>
          <w:rFonts w:ascii="Calibri" w:eastAsia="Times New Roman" w:hAnsi="Calibri" w:cs="Calibri"/>
          <w:sz w:val="20"/>
          <w:szCs w:val="20"/>
          <w:lang w:eastAsia="pl-PL"/>
        </w:rPr>
        <w:t>d) dane osobowe laureatów konkursu oraz osób odbierających nagrody mogą być przekazane fundatorom nagród w celu dopełnienia wymogów formalnych związanych z otrzymaniem nagród</w:t>
      </w:r>
    </w:p>
    <w:p w14:paraId="518D8EDD" w14:textId="77777777" w:rsidR="008A58CA" w:rsidRPr="008A58CA" w:rsidRDefault="008A58CA" w:rsidP="008A58CA">
      <w:pPr>
        <w:spacing w:after="0" w:line="240" w:lineRule="auto"/>
        <w:jc w:val="both"/>
        <w:rPr>
          <w:rFonts w:ascii="Calibri" w:eastAsia="Times New Roman" w:hAnsi="Calibri" w:cs="Calibri"/>
          <w:sz w:val="20"/>
          <w:szCs w:val="20"/>
          <w:lang w:eastAsia="pl-PL"/>
        </w:rPr>
      </w:pPr>
      <w:r w:rsidRPr="008A58CA">
        <w:rPr>
          <w:rFonts w:ascii="Calibri" w:eastAsia="Times New Roman" w:hAnsi="Calibri" w:cs="Calibri"/>
          <w:sz w:val="20"/>
          <w:szCs w:val="20"/>
          <w:lang w:eastAsia="pl-PL"/>
        </w:rPr>
        <w:t>5) Administrator danych nie przekazuje danych poza teren Polski/ UE/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https://www.facebook.com/about/privacy.</w:t>
      </w:r>
    </w:p>
    <w:p w14:paraId="3EAE8369" w14:textId="77777777" w:rsidR="008A58CA" w:rsidRPr="008A58CA" w:rsidRDefault="008A58CA" w:rsidP="008A58CA">
      <w:pPr>
        <w:spacing w:after="0" w:line="240" w:lineRule="auto"/>
        <w:jc w:val="both"/>
        <w:rPr>
          <w:rFonts w:ascii="Calibri" w:eastAsia="Times New Roman" w:hAnsi="Calibri" w:cs="Calibri"/>
          <w:sz w:val="20"/>
          <w:szCs w:val="20"/>
          <w:lang w:eastAsia="pl-PL"/>
        </w:rPr>
      </w:pPr>
      <w:r w:rsidRPr="008A58CA">
        <w:rPr>
          <w:rFonts w:ascii="Calibri" w:eastAsia="Times New Roman" w:hAnsi="Calibri" w:cs="Calibri"/>
          <w:sz w:val="20"/>
          <w:szCs w:val="20"/>
          <w:lang w:eastAsia="pl-PL"/>
        </w:rPr>
        <w:t>6) Administrator może przenieść na inne podmioty prawo do korzystania z wizerunku na zasadach określonych w niniejszej Zgodzie, w celu promocji realizowanych działań.</w:t>
      </w:r>
    </w:p>
    <w:p w14:paraId="47F425CA" w14:textId="4FE2EE6C" w:rsidR="008A58CA" w:rsidRPr="008A58CA" w:rsidRDefault="008A58CA" w:rsidP="008A58CA">
      <w:pPr>
        <w:spacing w:after="0" w:line="240" w:lineRule="auto"/>
        <w:jc w:val="both"/>
        <w:rPr>
          <w:rFonts w:ascii="Calibri" w:eastAsia="Times New Roman" w:hAnsi="Calibri" w:cs="Calibri"/>
          <w:sz w:val="20"/>
          <w:szCs w:val="20"/>
          <w:lang w:eastAsia="pl-PL"/>
        </w:rPr>
      </w:pPr>
      <w:r w:rsidRPr="008A58CA">
        <w:rPr>
          <w:rFonts w:ascii="Calibri" w:eastAsia="Times New Roman" w:hAnsi="Calibri" w:cs="Calibri"/>
          <w:sz w:val="20"/>
          <w:szCs w:val="20"/>
          <w:lang w:eastAsia="pl-PL"/>
        </w:rPr>
        <w:t>7) Dane osobowe będą przechowywane przez okres określony w Jednolitym Rzeczowym Wykazie Akt obowiązującym w PODR Szepietow</w:t>
      </w:r>
      <w:r w:rsidR="00E14125" w:rsidRPr="00A04CBC">
        <w:rPr>
          <w:rFonts w:ascii="Calibri" w:eastAsia="Times New Roman" w:hAnsi="Calibri" w:cs="Calibri"/>
          <w:sz w:val="20"/>
          <w:szCs w:val="20"/>
          <w:lang w:eastAsia="pl-PL"/>
        </w:rPr>
        <w:t>o</w:t>
      </w:r>
      <w:r w:rsidRPr="008A58CA">
        <w:rPr>
          <w:rFonts w:ascii="Calibri" w:eastAsia="Times New Roman" w:hAnsi="Calibri" w:cs="Calibri"/>
          <w:sz w:val="20"/>
          <w:szCs w:val="20"/>
          <w:lang w:eastAsia="pl-PL"/>
        </w:rPr>
        <w:t xml:space="preserve"> zgodnie z przepisami prawa.</w:t>
      </w:r>
    </w:p>
    <w:p w14:paraId="7C5A9DA1" w14:textId="77777777" w:rsidR="008A58CA" w:rsidRPr="008A58CA" w:rsidRDefault="008A58CA" w:rsidP="008A58CA">
      <w:pPr>
        <w:spacing w:after="0" w:line="240" w:lineRule="auto"/>
        <w:jc w:val="both"/>
        <w:rPr>
          <w:rFonts w:ascii="Calibri" w:eastAsia="Times New Roman" w:hAnsi="Calibri" w:cs="Calibri"/>
          <w:sz w:val="20"/>
          <w:szCs w:val="20"/>
          <w:lang w:eastAsia="pl-PL"/>
        </w:rPr>
      </w:pPr>
      <w:r w:rsidRPr="008A58CA">
        <w:rPr>
          <w:rFonts w:ascii="Calibri" w:eastAsia="Times New Roman" w:hAnsi="Calibri" w:cs="Calibri"/>
          <w:sz w:val="20"/>
          <w:szCs w:val="20"/>
          <w:lang w:eastAsia="pl-PL"/>
        </w:rPr>
        <w:t>8) Osoba, której dane są przetwarzane posiada prawo dostępu do treści swoich danych oraz prawo do ich sprostowania, usunięcia, ograniczenia przetwarzania, prawo do przenoszenia danych, prawo do wniesienia sprzeciwu wobec przetwarzania, prawo do cofnięcia zgody w dowolnym momencie bez wpływu na zgodność z prawem przetwarzania, którego dokonano na podstawie zgody przed jej cofnięciem.</w:t>
      </w:r>
    </w:p>
    <w:p w14:paraId="3B5E353B" w14:textId="77777777" w:rsidR="008A58CA" w:rsidRPr="008A58CA" w:rsidRDefault="008A58CA" w:rsidP="008A58CA">
      <w:pPr>
        <w:spacing w:after="0" w:line="240" w:lineRule="auto"/>
        <w:jc w:val="both"/>
        <w:rPr>
          <w:rFonts w:ascii="Calibri" w:eastAsia="Times New Roman" w:hAnsi="Calibri" w:cs="Calibri"/>
          <w:sz w:val="20"/>
          <w:szCs w:val="20"/>
          <w:lang w:eastAsia="pl-PL"/>
        </w:rPr>
      </w:pPr>
      <w:r w:rsidRPr="008A58CA">
        <w:rPr>
          <w:rFonts w:ascii="Calibri" w:eastAsia="Times New Roman" w:hAnsi="Calibri" w:cs="Calibri"/>
          <w:sz w:val="20"/>
          <w:szCs w:val="20"/>
          <w:lang w:eastAsia="pl-PL"/>
        </w:rPr>
        <w:t>9) Osoba, której dane są przetwarzane ma prawo wniesienia skargi do UODO, gdy uzasadnione jest, że dane osobowe przetwarzane są przez administratora niezgodnie z ogólnym rozporządzeniem o ochronie danych osobowych z dnia 27 kwietnia 2016 r.</w:t>
      </w:r>
    </w:p>
    <w:p w14:paraId="63B4660D" w14:textId="2C5E423A" w:rsidR="00A04CBC" w:rsidRPr="004078F5" w:rsidRDefault="008A58CA" w:rsidP="004078F5">
      <w:pPr>
        <w:spacing w:after="0" w:line="240" w:lineRule="auto"/>
        <w:jc w:val="both"/>
        <w:rPr>
          <w:rFonts w:ascii="Calibri" w:eastAsia="Times New Roman" w:hAnsi="Calibri" w:cs="Calibri"/>
          <w:lang w:eastAsia="pl-PL"/>
        </w:rPr>
      </w:pPr>
      <w:r w:rsidRPr="008A58CA">
        <w:rPr>
          <w:rFonts w:ascii="Calibri" w:eastAsia="Times New Roman" w:hAnsi="Calibri" w:cs="Calibri"/>
          <w:sz w:val="20"/>
          <w:szCs w:val="20"/>
          <w:lang w:eastAsia="pl-PL"/>
        </w:rPr>
        <w:t>10) Podanie danych osobowych jest dobrowolne ale konieczne do umożliwienia Administratorowi zorganizowania i promocji konkursu, przyznania oraz przekazania nagród.</w:t>
      </w:r>
      <w:bookmarkEnd w:id="1"/>
    </w:p>
    <w:p w14:paraId="5599A0D4" w14:textId="4EE93573" w:rsidR="008A58CA" w:rsidRPr="008A58CA" w:rsidRDefault="008A58CA" w:rsidP="005B6EA4">
      <w:pPr>
        <w:spacing w:before="120" w:after="60" w:line="259" w:lineRule="auto"/>
        <w:jc w:val="center"/>
        <w:rPr>
          <w:rFonts w:ascii="Calibri" w:eastAsia="Calibri" w:hAnsi="Calibri" w:cs="Calibri"/>
          <w:b/>
        </w:rPr>
      </w:pPr>
      <w:r w:rsidRPr="008A58CA">
        <w:rPr>
          <w:rFonts w:ascii="Calibri" w:eastAsia="Calibri" w:hAnsi="Calibri" w:cs="Calibri"/>
          <w:b/>
        </w:rPr>
        <w:t>Zgoda na przetwarzanie danych:</w:t>
      </w:r>
    </w:p>
    <w:p w14:paraId="01BBC53A" w14:textId="77777777" w:rsidR="008A58CA" w:rsidRPr="008A58CA" w:rsidRDefault="008A58CA" w:rsidP="008A58CA">
      <w:pPr>
        <w:spacing w:after="360" w:line="259" w:lineRule="auto"/>
        <w:ind w:firstLine="708"/>
        <w:jc w:val="both"/>
        <w:rPr>
          <w:rFonts w:ascii="Calibri" w:eastAsia="Calibri" w:hAnsi="Calibri" w:cs="Calibri"/>
          <w:bCs/>
        </w:rPr>
      </w:pPr>
      <w:r w:rsidRPr="008A58CA">
        <w:rPr>
          <w:rFonts w:ascii="Calibri" w:eastAsia="Calibri" w:hAnsi="Calibri" w:cs="Calibri"/>
          <w:bCs/>
        </w:rPr>
        <w:t>Zgodnie z art. 7 ogólnego rozporządzenia o ochronie danych osobowych z dnia 27 kwietnia 2016 r. wyrażam zgodę na przetwarzanie danych osobowych moich oraz autora pracy, w tym publikację danych osobowych w postaci imienia i nazwiska autora pracy, przez Podlaski Ośrodek Doradztwa Rolniczego w Szepietowie, Szepietowo Wawrzyńce 64, 18-210 Szepietowo, dla potrzeb organizacji konkursu.</w:t>
      </w:r>
    </w:p>
    <w:p w14:paraId="1B89FE3E" w14:textId="2AD42A1E" w:rsidR="008A58CA" w:rsidRPr="008A58CA" w:rsidRDefault="008A58CA" w:rsidP="008A58CA">
      <w:pPr>
        <w:spacing w:before="360" w:after="0" w:line="240" w:lineRule="auto"/>
        <w:jc w:val="right"/>
        <w:rPr>
          <w:rFonts w:ascii="Calibri" w:eastAsia="Times New Roman" w:hAnsi="Calibri" w:cs="Calibri"/>
          <w:sz w:val="18"/>
          <w:szCs w:val="18"/>
          <w:lang w:eastAsia="pl-PL"/>
        </w:rPr>
      </w:pPr>
      <w:r w:rsidRPr="008A58CA">
        <w:rPr>
          <w:rFonts w:ascii="Calibri" w:eastAsia="Times New Roman" w:hAnsi="Calibri" w:cs="Calibri"/>
          <w:sz w:val="18"/>
          <w:szCs w:val="18"/>
          <w:lang w:eastAsia="pl-PL"/>
        </w:rPr>
        <w:t>……………..……………………………………………………………………………</w:t>
      </w:r>
      <w:r w:rsidR="00E14125">
        <w:rPr>
          <w:rFonts w:ascii="Calibri" w:eastAsia="Times New Roman" w:hAnsi="Calibri" w:cs="Calibri"/>
          <w:sz w:val="18"/>
          <w:szCs w:val="18"/>
          <w:lang w:eastAsia="pl-PL"/>
        </w:rPr>
        <w:t>….</w:t>
      </w:r>
      <w:r w:rsidRPr="008A58CA">
        <w:rPr>
          <w:rFonts w:ascii="Calibri" w:eastAsia="Times New Roman" w:hAnsi="Calibri" w:cs="Calibri"/>
          <w:sz w:val="18"/>
          <w:szCs w:val="18"/>
          <w:lang w:eastAsia="pl-PL"/>
        </w:rPr>
        <w:t xml:space="preserve">                                                                                                                              </w:t>
      </w:r>
    </w:p>
    <w:p w14:paraId="17EB3E89" w14:textId="7BFA8F96" w:rsidR="008A58CA" w:rsidRPr="008A58CA" w:rsidRDefault="008A58CA" w:rsidP="008A58CA">
      <w:pPr>
        <w:spacing w:after="0" w:line="240" w:lineRule="auto"/>
        <w:rPr>
          <w:rFonts w:ascii="Calibri" w:eastAsia="Calibri" w:hAnsi="Calibri" w:cs="Calibri"/>
          <w:bCs/>
          <w:i/>
          <w:iCs/>
          <w:sz w:val="16"/>
          <w:szCs w:val="16"/>
        </w:rPr>
      </w:pPr>
      <w:r w:rsidRPr="008A58CA">
        <w:rPr>
          <w:rFonts w:ascii="Calibri" w:eastAsia="Calibri" w:hAnsi="Calibri" w:cs="Calibri"/>
          <w:bCs/>
          <w:i/>
          <w:iCs/>
          <w:sz w:val="16"/>
          <w:szCs w:val="16"/>
        </w:rPr>
        <w:t xml:space="preserve">                                                                                                                        </w:t>
      </w:r>
      <w:r w:rsidR="00A04CBC">
        <w:rPr>
          <w:rFonts w:ascii="Calibri" w:eastAsia="Calibri" w:hAnsi="Calibri" w:cs="Calibri"/>
          <w:bCs/>
          <w:i/>
          <w:iCs/>
          <w:sz w:val="16"/>
          <w:szCs w:val="16"/>
        </w:rPr>
        <w:t xml:space="preserve">                 </w:t>
      </w:r>
      <w:r w:rsidR="005B6EA4">
        <w:rPr>
          <w:rFonts w:ascii="Calibri" w:eastAsia="Calibri" w:hAnsi="Calibri" w:cs="Calibri"/>
          <w:bCs/>
          <w:i/>
          <w:iCs/>
          <w:sz w:val="16"/>
          <w:szCs w:val="16"/>
        </w:rPr>
        <w:t xml:space="preserve">                      </w:t>
      </w:r>
      <w:r w:rsidR="00A04CBC">
        <w:rPr>
          <w:rFonts w:ascii="Calibri" w:eastAsia="Calibri" w:hAnsi="Calibri" w:cs="Calibri"/>
          <w:bCs/>
          <w:i/>
          <w:iCs/>
          <w:sz w:val="16"/>
          <w:szCs w:val="16"/>
        </w:rPr>
        <w:t xml:space="preserve">  </w:t>
      </w:r>
      <w:r w:rsidRPr="008A58CA">
        <w:rPr>
          <w:rFonts w:ascii="Calibri" w:eastAsia="Calibri" w:hAnsi="Calibri" w:cs="Calibri"/>
          <w:bCs/>
          <w:i/>
          <w:iCs/>
          <w:sz w:val="16"/>
          <w:szCs w:val="16"/>
        </w:rPr>
        <w:t xml:space="preserve"> (data i czytelny podpis rodzica/opiekuna prawnego autora pracy)</w:t>
      </w:r>
    </w:p>
    <w:p w14:paraId="36CAC61E" w14:textId="34EA6A68" w:rsidR="008A58CA" w:rsidRPr="008A58CA" w:rsidRDefault="008A58CA" w:rsidP="005B6EA4">
      <w:pPr>
        <w:spacing w:before="120" w:after="60" w:line="259" w:lineRule="auto"/>
        <w:ind w:firstLine="708"/>
        <w:jc w:val="center"/>
        <w:rPr>
          <w:rFonts w:ascii="Calibri" w:eastAsia="Calibri" w:hAnsi="Calibri" w:cs="Calibri"/>
          <w:i/>
        </w:rPr>
      </w:pPr>
      <w:r w:rsidRPr="008A58CA">
        <w:rPr>
          <w:rFonts w:ascii="Calibri" w:eastAsia="Calibri" w:hAnsi="Calibri" w:cs="Calibri"/>
          <w:b/>
        </w:rPr>
        <w:t>Oświadczenie o wyrażeniu zgody na wykorzystanie wizerunku</w:t>
      </w:r>
    </w:p>
    <w:p w14:paraId="1C1F3728" w14:textId="01512A0D" w:rsidR="008A58CA" w:rsidRPr="008A58CA" w:rsidRDefault="008A58CA" w:rsidP="008A58CA">
      <w:pPr>
        <w:spacing w:after="0" w:line="259" w:lineRule="auto"/>
        <w:ind w:firstLine="708"/>
        <w:jc w:val="both"/>
        <w:rPr>
          <w:rFonts w:ascii="Calibri" w:eastAsia="Calibri" w:hAnsi="Calibri" w:cs="Calibri"/>
        </w:rPr>
      </w:pPr>
      <w:r w:rsidRPr="008A58CA">
        <w:rPr>
          <w:rFonts w:ascii="Calibri" w:eastAsia="Calibri" w:hAnsi="Calibri" w:cs="Calibri"/>
        </w:rPr>
        <w:t>Wyrażam zgodę Podlaskiemu Ośrodkowi Doradztwa Rolniczego w Szepietowie, Szepietowo Wawrzyńce 64, 18-210 Szepietowo, na wykorzystywanie mojego wizerunku/wizerunku mojego dziecka* utrwalonego na zdjęciach, filmach i nagraniach wykonanych w ramach realizacji konkursu, w tym na obrót egzemplarzami, na których utrwalono ten wizerunek, oraz na zwielokrotnianie wizerunku wszelkimi dostępnymi aktualnie technikami i metodami, rozpowszechnianie oraz publikowanie, także wraz z wizerunkami innych osób utrwalonymi w ramach realizacji konkursu, na stronie internetowej PODR</w:t>
      </w:r>
      <w:r w:rsidR="00E11190">
        <w:rPr>
          <w:rFonts w:ascii="Calibri" w:eastAsia="Calibri" w:hAnsi="Calibri" w:cs="Calibri"/>
        </w:rPr>
        <w:t xml:space="preserve"> </w:t>
      </w:r>
      <w:r w:rsidRPr="008A58CA">
        <w:rPr>
          <w:rFonts w:ascii="Calibri" w:eastAsia="Calibri" w:hAnsi="Calibri" w:cs="Calibri"/>
        </w:rPr>
        <w:t>Szepietow</w:t>
      </w:r>
      <w:r w:rsidR="00E11190">
        <w:rPr>
          <w:rFonts w:ascii="Calibri" w:eastAsia="Calibri" w:hAnsi="Calibri" w:cs="Calibri"/>
        </w:rPr>
        <w:t>o</w:t>
      </w:r>
      <w:r w:rsidRPr="008A58CA">
        <w:rPr>
          <w:rFonts w:ascii="Calibri" w:eastAsia="Calibri" w:hAnsi="Calibri" w:cs="Calibri"/>
        </w:rPr>
        <w:t xml:space="preserve"> www.odr.pl, w mediach społecznościowych administrowanych przez PODR</w:t>
      </w:r>
      <w:r w:rsidR="00E11190">
        <w:rPr>
          <w:rFonts w:ascii="Calibri" w:eastAsia="Calibri" w:hAnsi="Calibri" w:cs="Calibri"/>
        </w:rPr>
        <w:t xml:space="preserve"> </w:t>
      </w:r>
      <w:r w:rsidRPr="008A58CA">
        <w:rPr>
          <w:rFonts w:ascii="Calibri" w:eastAsia="Calibri" w:hAnsi="Calibri" w:cs="Calibri"/>
        </w:rPr>
        <w:t>Szepietow</w:t>
      </w:r>
      <w:r w:rsidR="00E11190">
        <w:rPr>
          <w:rFonts w:ascii="Calibri" w:eastAsia="Calibri" w:hAnsi="Calibri" w:cs="Calibri"/>
        </w:rPr>
        <w:t>o</w:t>
      </w:r>
      <w:r w:rsidRPr="008A58CA">
        <w:rPr>
          <w:rFonts w:ascii="Calibri" w:eastAsia="Calibri" w:hAnsi="Calibri" w:cs="Calibri"/>
        </w:rPr>
        <w:t>, w wydawnictwach, materiałach promocyjnych i informacyjnych PODR</w:t>
      </w:r>
      <w:r w:rsidR="00E11190">
        <w:rPr>
          <w:rFonts w:ascii="Calibri" w:eastAsia="Calibri" w:hAnsi="Calibri" w:cs="Calibri"/>
        </w:rPr>
        <w:t xml:space="preserve"> S</w:t>
      </w:r>
      <w:r w:rsidRPr="008A58CA">
        <w:rPr>
          <w:rFonts w:ascii="Calibri" w:eastAsia="Calibri" w:hAnsi="Calibri" w:cs="Calibri"/>
        </w:rPr>
        <w:t>zepietow</w:t>
      </w:r>
      <w:r w:rsidR="00E11190">
        <w:rPr>
          <w:rFonts w:ascii="Calibri" w:eastAsia="Calibri" w:hAnsi="Calibri" w:cs="Calibri"/>
        </w:rPr>
        <w:t>o</w:t>
      </w:r>
      <w:r w:rsidRPr="008A58CA">
        <w:rPr>
          <w:rFonts w:ascii="Calibri" w:eastAsia="Calibri" w:hAnsi="Calibri" w:cs="Calibri"/>
        </w:rPr>
        <w:t xml:space="preserve"> w celu udokumentowania realizacji a także w celach reklamowych, promocyjnych, marketingowych i informacyjnych związanych z realizacją konkursu. Jednocześnie oświadczam, że wykorzystanie mojego wizerunku/wizerunku mojego dziecka* nie stanowi naruszenia moich dóbr osobistych.</w:t>
      </w:r>
    </w:p>
    <w:p w14:paraId="7493AD3B" w14:textId="77777777" w:rsidR="008A58CA" w:rsidRPr="008A58CA" w:rsidRDefault="008A58CA" w:rsidP="008A58CA">
      <w:pPr>
        <w:spacing w:after="0" w:line="259" w:lineRule="auto"/>
        <w:jc w:val="both"/>
        <w:rPr>
          <w:rFonts w:ascii="Calibri" w:eastAsia="Calibri" w:hAnsi="Calibri" w:cs="Calibri"/>
          <w:i/>
          <w:iCs/>
          <w:sz w:val="16"/>
          <w:szCs w:val="16"/>
        </w:rPr>
      </w:pPr>
      <w:r w:rsidRPr="008A58CA">
        <w:rPr>
          <w:rFonts w:ascii="Calibri" w:eastAsia="Calibri" w:hAnsi="Calibri" w:cs="Calibri"/>
          <w:i/>
          <w:iCs/>
          <w:sz w:val="16"/>
          <w:szCs w:val="16"/>
        </w:rPr>
        <w:t>* niepotrzebne skreślić</w:t>
      </w:r>
    </w:p>
    <w:p w14:paraId="60699702" w14:textId="77777777" w:rsidR="008A58CA" w:rsidRPr="008A58CA" w:rsidRDefault="008A58CA" w:rsidP="008A58CA">
      <w:pPr>
        <w:spacing w:after="0" w:line="240" w:lineRule="auto"/>
        <w:ind w:firstLine="567"/>
        <w:jc w:val="right"/>
        <w:rPr>
          <w:rFonts w:ascii="Calibri" w:eastAsia="Times New Roman" w:hAnsi="Calibri" w:cs="Calibri"/>
          <w:sz w:val="18"/>
          <w:szCs w:val="18"/>
          <w:lang w:eastAsia="pl-PL"/>
        </w:rPr>
      </w:pPr>
    </w:p>
    <w:p w14:paraId="4DD31B31" w14:textId="77777777" w:rsidR="008A58CA" w:rsidRPr="008A58CA" w:rsidRDefault="008A58CA" w:rsidP="008A58CA">
      <w:pPr>
        <w:spacing w:after="0" w:line="240" w:lineRule="auto"/>
        <w:rPr>
          <w:rFonts w:ascii="Calibri" w:eastAsia="Times New Roman" w:hAnsi="Calibri" w:cs="Calibri"/>
          <w:i/>
          <w:sz w:val="16"/>
          <w:szCs w:val="16"/>
          <w:lang w:eastAsia="pl-PL"/>
        </w:rPr>
      </w:pPr>
      <w:r w:rsidRPr="008A58CA">
        <w:rPr>
          <w:rFonts w:ascii="Calibri" w:eastAsia="Times New Roman" w:hAnsi="Calibri" w:cs="Calibri"/>
          <w:i/>
          <w:sz w:val="16"/>
          <w:szCs w:val="16"/>
          <w:lang w:eastAsia="pl-PL"/>
        </w:rPr>
        <w:t xml:space="preserve">                                                                                                                                                                      </w:t>
      </w:r>
    </w:p>
    <w:p w14:paraId="36C6FD1E" w14:textId="77777777" w:rsidR="008A58CA" w:rsidRPr="008A58CA" w:rsidRDefault="008A58CA" w:rsidP="008A58CA">
      <w:pPr>
        <w:spacing w:after="0" w:line="240" w:lineRule="auto"/>
        <w:jc w:val="right"/>
        <w:rPr>
          <w:rFonts w:ascii="Calibri" w:eastAsia="Calibri" w:hAnsi="Calibri" w:cs="Calibri"/>
          <w:bCs/>
          <w:sz w:val="20"/>
          <w:szCs w:val="20"/>
        </w:rPr>
      </w:pPr>
      <w:r w:rsidRPr="008A58CA">
        <w:rPr>
          <w:rFonts w:ascii="Calibri" w:eastAsia="Calibri" w:hAnsi="Calibri" w:cs="Calibri"/>
          <w:bCs/>
          <w:sz w:val="20"/>
          <w:szCs w:val="20"/>
        </w:rPr>
        <w:t>……………………………………………………………………………………..</w:t>
      </w:r>
    </w:p>
    <w:p w14:paraId="08C3EA0D" w14:textId="3A91473A" w:rsidR="002378E1" w:rsidRPr="005B6EA4" w:rsidRDefault="008A58CA" w:rsidP="005B6EA4">
      <w:pPr>
        <w:spacing w:after="0" w:line="240" w:lineRule="auto"/>
        <w:rPr>
          <w:rFonts w:ascii="Calibri" w:eastAsia="Calibri" w:hAnsi="Calibri" w:cs="Calibri"/>
          <w:bCs/>
          <w:i/>
          <w:iCs/>
          <w:sz w:val="16"/>
          <w:szCs w:val="16"/>
        </w:rPr>
      </w:pPr>
      <w:r w:rsidRPr="008A58CA">
        <w:rPr>
          <w:rFonts w:ascii="Calibri" w:eastAsia="Calibri" w:hAnsi="Calibri" w:cs="Calibri"/>
          <w:bCs/>
          <w:i/>
          <w:iCs/>
          <w:sz w:val="16"/>
          <w:szCs w:val="16"/>
        </w:rPr>
        <w:t xml:space="preserve">                                                                                                                   </w:t>
      </w:r>
      <w:r w:rsidR="00A04CBC">
        <w:rPr>
          <w:rFonts w:ascii="Calibri" w:eastAsia="Calibri" w:hAnsi="Calibri" w:cs="Calibri"/>
          <w:bCs/>
          <w:i/>
          <w:iCs/>
          <w:sz w:val="16"/>
          <w:szCs w:val="16"/>
        </w:rPr>
        <w:t xml:space="preserve">                       </w:t>
      </w:r>
      <w:r w:rsidR="005B6EA4">
        <w:rPr>
          <w:rFonts w:ascii="Calibri" w:eastAsia="Calibri" w:hAnsi="Calibri" w:cs="Calibri"/>
          <w:bCs/>
          <w:i/>
          <w:iCs/>
          <w:sz w:val="16"/>
          <w:szCs w:val="16"/>
        </w:rPr>
        <w:t xml:space="preserve">                   </w:t>
      </w:r>
      <w:r w:rsidR="00A04CBC">
        <w:rPr>
          <w:rFonts w:ascii="Calibri" w:eastAsia="Calibri" w:hAnsi="Calibri" w:cs="Calibri"/>
          <w:bCs/>
          <w:i/>
          <w:iCs/>
          <w:sz w:val="16"/>
          <w:szCs w:val="16"/>
        </w:rPr>
        <w:t xml:space="preserve"> </w:t>
      </w:r>
      <w:r w:rsidRPr="008A58CA">
        <w:rPr>
          <w:rFonts w:ascii="Calibri" w:eastAsia="Calibri" w:hAnsi="Calibri" w:cs="Calibri"/>
          <w:bCs/>
          <w:i/>
          <w:iCs/>
          <w:sz w:val="16"/>
          <w:szCs w:val="16"/>
        </w:rPr>
        <w:t xml:space="preserve">   (data i czytelny podpis rodzica/opiekuna prawnego autora pracy</w:t>
      </w:r>
      <w:r w:rsidR="005B6EA4">
        <w:rPr>
          <w:rFonts w:ascii="Calibri" w:eastAsia="Calibri" w:hAnsi="Calibri" w:cs="Calibri"/>
          <w:bCs/>
          <w:i/>
          <w:iCs/>
          <w:sz w:val="16"/>
          <w:szCs w:val="16"/>
        </w:rPr>
        <w:t>)</w:t>
      </w:r>
    </w:p>
    <w:sectPr w:rsidR="002378E1" w:rsidRPr="005B6EA4" w:rsidSect="005B6EA4">
      <w:pgSz w:w="12240" w:h="15840" w:code="1"/>
      <w:pgMar w:top="851" w:right="851" w:bottom="851"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75655126">
    <w:abstractNumId w:val="8"/>
  </w:num>
  <w:num w:numId="2" w16cid:durableId="1923099894">
    <w:abstractNumId w:val="6"/>
  </w:num>
  <w:num w:numId="3" w16cid:durableId="49808851">
    <w:abstractNumId w:val="5"/>
  </w:num>
  <w:num w:numId="4" w16cid:durableId="101995814">
    <w:abstractNumId w:val="4"/>
  </w:num>
  <w:num w:numId="5" w16cid:durableId="1661612769">
    <w:abstractNumId w:val="7"/>
  </w:num>
  <w:num w:numId="6" w16cid:durableId="1192765764">
    <w:abstractNumId w:val="3"/>
  </w:num>
  <w:num w:numId="7" w16cid:durableId="1933390441">
    <w:abstractNumId w:val="2"/>
  </w:num>
  <w:num w:numId="8" w16cid:durableId="111947409">
    <w:abstractNumId w:val="1"/>
  </w:num>
  <w:num w:numId="9" w16cid:durableId="12755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3829"/>
    <w:rsid w:val="0015074B"/>
    <w:rsid w:val="002378E1"/>
    <w:rsid w:val="0029639D"/>
    <w:rsid w:val="00326F90"/>
    <w:rsid w:val="004078F5"/>
    <w:rsid w:val="004105FE"/>
    <w:rsid w:val="005B6EA4"/>
    <w:rsid w:val="006D04F3"/>
    <w:rsid w:val="008A58CA"/>
    <w:rsid w:val="009F6E22"/>
    <w:rsid w:val="00A04CBC"/>
    <w:rsid w:val="00AA1D8D"/>
    <w:rsid w:val="00B47730"/>
    <w:rsid w:val="00B75606"/>
    <w:rsid w:val="00CB0664"/>
    <w:rsid w:val="00D70CCD"/>
    <w:rsid w:val="00E11190"/>
    <w:rsid w:val="00E14125"/>
    <w:rsid w:val="00EE272C"/>
    <w:rsid w:val="00EF72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FA8D44"/>
  <w14:defaultImageDpi w14:val="330"/>
  <w15:docId w15:val="{AC574262-1E92-41D4-8459-04AA3BF7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lang w:val="pl-P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Aneta Wiśniewska</cp:lastModifiedBy>
  <cp:revision>2</cp:revision>
  <dcterms:created xsi:type="dcterms:W3CDTF">2026-02-18T07:40:00Z</dcterms:created>
  <dcterms:modified xsi:type="dcterms:W3CDTF">2026-02-18T07:40:00Z</dcterms:modified>
  <cp:category/>
</cp:coreProperties>
</file>